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2266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19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Непубличного акционерного общества 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«Первое клиентское бюро»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Елене Валериевне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Непубличного акционерного общества 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«Первое клиентское бюро»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Елены Валериевны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Непубличного акционерного общества 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«Первое клиентское бюро»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2723115222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договору № </w:t>
      </w:r>
      <w:r>
        <w:rPr>
          <w:rStyle w:val="cat-UserDefinedgrp-18rplc-11"/>
          <w:rFonts w:ascii="Times New Roman" w:eastAsia="Times New Roman" w:hAnsi="Times New Roman" w:cs="Times New Roman"/>
          <w:sz w:val="27"/>
          <w:szCs w:val="27"/>
        </w:rPr>
        <w:t>.номер..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</w:t>
      </w:r>
      <w:r>
        <w:rPr>
          <w:rStyle w:val="cat-UserDefinedgrp-19rplc-13"/>
          <w:rFonts w:ascii="Times New Roman" w:eastAsia="Times New Roman" w:hAnsi="Times New Roman" w:cs="Times New Roman"/>
          <w:sz w:val="27"/>
          <w:szCs w:val="27"/>
        </w:rPr>
        <w:t>...наименование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период с 19.05.2024 года по 23.10.2024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основному долгу в размере 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400,00 руб., задолженность по процентам за пользование кредитными средствами в размере 19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065,2 руб., задолженность по штрафным санкциям в размере 954,8 руб., а также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0rplc-23"/>
          <w:rFonts w:ascii="Times New Roman" w:eastAsia="Times New Roman" w:hAnsi="Times New Roman" w:cs="Times New Roman"/>
          <w:sz w:val="20"/>
          <w:szCs w:val="20"/>
        </w:rPr>
        <w:t>.*******..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